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ISLANDS IN THE 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ISLANDS IN THE 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本书出售、求购地址：https://www.jiaokey.com/book/detail/40310730.html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关键词搜索：https://www.jiaokey.com/tag/ISLANDS IN THE 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