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WRITER’S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WRITER’S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本书出售、求购地址：https://www.jiaokey.com/book/detail/40310713.html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INTERNET WRITER’S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