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 BOAT AND OTHER STORIES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 BOAT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本书出售、求购地址：https://www.jiaokey.com/book/detail/40310705.html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OPEN BOAT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