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97 FOR BUSINESS PRESENTATIONS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97 FOR BUSINESS 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本书出售、求购地址：https://www.jiaokey.com/book/detail/40310702.html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POWERPOINT 97 FOR BUSINESS 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