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GRINGO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GRINGO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本书出售、求购地址：https://www.jiaokey.com/book/detail/40310649.html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OLD GRINGO.html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