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LABYRINTH:THE PLAYS OF DON NIGRO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LABYRINTH:THE PLAYS OF DON NIGRO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本书出售、求购地址：https://www.jiaokey.com/book/detail/40310635.html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关键词搜索：https://www.jiaokey.com/tag/LABYRINTH:THE PLAYS OF DON NIGRO.html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