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 ON MAN AND OTHER POEMS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 ON MAN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本书出售、求购地址：https://www.jiaokey.com/book/detail/40310614.html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关键词搜索：https://www.jiaokey.com/tag/ESSAY ON MAN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