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COURAGE TO GRIEVE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COURAGE TO GRIEVE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本书出售、求购地址：https://www.jiaokey.com/book/detail/40310580.html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COURAGE TO GRIEVE.html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