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DOOR IN THE WALL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DOOR IN THE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本书出售、求购地址：https://www.jiaokey.com/book/detail/40310561.html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DOOR IN THE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