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LONE RANGER AND TONTO FISTFIGHT IN HEAVEN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LONE RANGER AND TONTO FISTFIGHT IN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本书出售、求购地址：https://www.jiaokey.com/book/detail/40310560.html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关键词搜索：https://www.jiaokey.com/tag/THE LONE RANGER AND TONTO FISTFIGHT IN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