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JUST WANT TO LIVE HERE</w:t>
      </w:r>
    </w:p>
    <w:p>
      <w:r>
        <w:rPr>
          <w:rFonts w:ascii="宋体" w:hAnsi="宋体" w:eastAsia="宋体"/>
          <w:sz w:val="24"/>
        </w:rPr>
        <w:t>AMAL RIFA’I AND ODELIA AINBINDER WITH SYLKE TEMPEL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JUST WANT TO LIVE 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AMAL RIFA’I AND ODELIA AINBINDER WITH SYLKE TEMPEL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本书出售、求购地址：https://www.jiaokey.com/book/detail/40310545.html</w:t>
      </w:r>
    </w:p>
    <w:p>
      <w:r>
        <w:t>更多相关图书推荐：https://www.jiaokey.com</w:t>
      </w:r>
    </w:p>
    <w:p>
      <w:r>
        <w:t>AMAL RIFA’I AND ODELIA AINBINDER WITH SYLKE TEMPEL 其他作品：https://www.jiaokey.com/tag/AMAL RIFA’I AND ODELIA AINBINDER WITH SYLKE TEMPEL.html</w:t>
      </w:r>
    </w:p>
    <w:p>
      <w:r>
        <w:t>ST.MARTIN’S GRIFFIN 出版图书：https://www.jiaokey.com/tag/ST.MARTIN’S GRIFFIN.html</w:t>
      </w:r>
    </w:p>
    <w:p>
      <w:r>
        <w:t>关键词搜索：https://www.jiaokey.com/tag/WE JUST WANT TO LIVE 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