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DUEL AND OTHER STORIES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DUEL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本书出售、求购地址：https://www.jiaokey.com/book/detail/40310538.html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关键词搜索：https://www.jiaokey.com/tag/THE DUEL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