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SIZZLING CHOPS &amp; DEVILISH SPINS</w:t>
      </w:r>
    </w:p>
    <w:p>
      <w:r>
        <w:rPr>
          <w:rFonts w:ascii="宋体" w:hAnsi="宋体" w:eastAsia="宋体"/>
          <w:sz w:val="24"/>
        </w:rPr>
        <w:t>JEROME CHARYN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SIZZLING CHOPS &amp; DEVILISH SPINS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CHARYN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本书出售、求购地址：https://www.jiaokey.com/book/detail/40310531.html</w:t>
      </w:r>
    </w:p>
    <w:p>
      <w:r>
        <w:t>更多相关图书推荐：https://www.jiaokey.com</w:t>
      </w:r>
    </w:p>
    <w:p>
      <w:r>
        <w:t>JEROME CHARYN 其他作品：https://www.jiaokey.com/tag/JEROME CHARYN.html</w:t>
      </w:r>
    </w:p>
    <w:p>
      <w:r>
        <w:t>关键词搜索：https://www.jiaokey.com/tag/SIZZLING CHOPS &amp; DEVILISH SPINS.html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