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STORIES FROM THE AMERICAN PAST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STORIES FROM THE AMERICAN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本书出售、求购地址：https://www.jiaokey.com/book/detail/40310516.html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关键词搜索：https://www.jiaokey.com/tag/TRUE STORIES FROM THE AMERICAN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