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SEVENTH EDITION VOLUME 2A</w:t>
      </w:r>
    </w:p>
    <w:p>
      <w:r>
        <w:rPr>
          <w:rFonts w:ascii="宋体" w:hAnsi="宋体" w:eastAsia="宋体"/>
          <w:sz w:val="24"/>
        </w:rPr>
        <w:t>M.H.ABRAMS AND JACK STILLINGER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SEVENTH EDITION VOLUME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M.H.ABRAMS AND JACK STILLINGER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本书出售、求购地址：https://www.jiaokey.com/book/detail/40310514.html</w:t>
      </w:r>
    </w:p>
    <w:p>
      <w:r>
        <w:t>更多相关图书推荐：https://www.jiaokey.com</w:t>
      </w:r>
    </w:p>
    <w:p>
      <w:r>
        <w:t>M.H.ABRAMS AND JACK STILLINGER 其他作品：https://www.jiaokey.com/tag/M.H.ABRAMS AND JACK STILLINGER.html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ENGLISH LITERATURE SEVENTH EDITION VOLUME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