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 X:TRACKING THE NEW KILLER PLAGUES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 X:TRACKING THE NEW KILLER PLAGUES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关键词搜索：https://www.jiaokey.com/tag/VIRUS X:TRACKING THE NEW KILLER PLAGUES.html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