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COMMUNICATIONS:BASIC CONCEPTS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COMMUNICATIONS:BASIC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本书出售、求购地址：https://www.jiaokey.com/book/detail/40310453.html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关键词搜索：https://www.jiaokey.com/tag/BUSINESS DATA COMMUNICATIONS:BASIC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