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ACCESS 97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ACCESS 97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本书出售、求购地址：https://www.jiaokey.com/book/detail/40310446.html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关键词搜索：https://www.jiaokey.com/tag/USING ACCESS 97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