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WELDING TECHNIQUES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WELDING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本书出售、求购地址：https://www.jiaokey.com/book/detail/40310423.html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关键词搜索：https://www.jiaokey.com/tag/PIPE WELDING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