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TECHNOLOGY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TECHNOLOGY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本书出售、求购地址：https://www.jiaokey.com/book/detail/40310385.html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关键词搜索：https://www.jiaokey.com/tag/PROCESS TECHNOLOGY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