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TECHNICAL MATHEMATICS WITH CALCULUS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TECHNICAL MATHEMATICS WITH CALCULUS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本书出售、求购地址：https://www.jiaokey.com/book/detail/40310382.html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关键词搜索：https://www.jiaokey.com/tag/BASIC TECHNICAL MATHEMATICS WITH CALCULUS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