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CARPENTRY TECHNIQUES</w:t>
      </w:r>
    </w:p>
    <w:p>
      <w:r>
        <w:rPr>
          <w:rFonts w:ascii="宋体" w:hAnsi="宋体" w:eastAsia="宋体"/>
          <w:sz w:val="24"/>
        </w:rPr>
        <w:t>DAVID W.TOHT AND ROGER S.GRIZZLE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CARPENTRY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W.TOHT AND ROGER S.GRIZZLE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MONSANTO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本书出售、求购地址：https://www.jiaokey.com/book/detail/40310372.html</w:t>
      </w:r>
    </w:p>
    <w:p>
      <w:r>
        <w:t>更多相关图书推荐：https://www.jiaokey.com</w:t>
      </w:r>
    </w:p>
    <w:p>
      <w:r>
        <w:t>DAVID W.TOHT AND ROGER S.GRIZZLE 其他作品：https://www.jiaokey.com/tag/DAVID W.TOHT AND ROGER S.GRIZZLE.html</w:t>
      </w:r>
    </w:p>
    <w:p>
      <w:r>
        <w:t>MONSANTO COMPANY 出版图书：https://www.jiaokey.com/tag/MONSANTO COMPANY.html</w:t>
      </w:r>
    </w:p>
    <w:p>
      <w:r>
        <w:t>关键词搜索：https://www.jiaokey.com/tag/BASIC CARPENTRY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