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METHODS AND DISIGN ALLOWABLES FOR FIBROUS COMPOSITES:2ND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METHODS AND DISIGN ALLOWABLES FOR FIBROUS COMPOSITES:2ND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本书出售、求购地址：https://www.jiaokey.com/book/detail/40310370.html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关键词搜索：https://www.jiaokey.com/tag/TEST METHODS AND DISIGN ALLOWABLES FOR FIBROUS COMPOSITES:2ND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