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PSYCHOLOGY:THE SCIENCE OF BEHAVIOR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PSYCHOLOGY:THE SCIENCE OF BEHAVIOR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本书出售、求购地址：https://www.jiaokey.com/book/detail/40310362.html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关键词搜索：https://www.jiaokey.com/tag/PSYCHOLOGY:THE SCIENCE OF BEHAVIOR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