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CLIENT/SERVER COMPUTING:A STRATEGIC PERSPECTIVE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CLIENT/SERVER COMPUTING:A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本书出售、求购地址：https://www.jiaokey.com/book/detail/40310338.html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关键词搜索：https://www.jiaokey.com/tag/IMPLEMENTING CLIENT/SERVER COMPUTING:A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