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QUATTRO PRO 4.0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QUATTRO PRO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本书出售、求购地址：https://www.jiaokey.com/book/detail/40310323.html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关键词搜索：https://www.jiaokey.com/tag/QUATTRO PRO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