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40310315_COMPUTERS ARE YOUR FUTURE 2005 BRIEF EDITION_p304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40310315_COMPUTERS ARE YOUR FUTURE 2005 BRIEF EDITION_p304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本书出售、求购地址：https://www.jiaokey.com/book/detail/40310315.html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关键词搜索：https://www.jiaokey.com/tag/40310315_COMPUTERS ARE YOUR FUTURE 2005 BRIEF EDITION_p304.html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