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40310297_FAMILY THERAPY_AN OVERVIEW 5TH EDITION_p492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40310297_FAMILY THERAPY_AN OVERVIEW 5TH EDITION_p492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关键词搜索：https://www.jiaokey.com/tag/40310297_FAMILY THERAPY_AN OVERVIEW 5TH EDITION_p492.html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