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ANIMAL ANESTHESIA &amp; ANALGESIA SECOND EDITION</w:t>
      </w:r>
    </w:p>
    <w:p>
      <w:r>
        <w:rPr>
          <w:rFonts w:ascii="宋体" w:hAnsi="宋体" w:eastAsia="宋体"/>
          <w:sz w:val="24"/>
        </w:rPr>
        <w:t>DIANE MCKELVEY AND K.WAYNE HOLLINGSHEAD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ANIMAL ANESTHESIA &amp; ANALGESIA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MCKELVEY AND K.WAYNE HOLLINGSHEAD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本书出售、求购地址：https://www.jiaokey.com/book/detail/40310267.html</w:t>
      </w:r>
    </w:p>
    <w:p>
      <w:r>
        <w:t>更多相关图书推荐：https://www.jiaokey.com</w:t>
      </w:r>
    </w:p>
    <w:p>
      <w:r>
        <w:t>DIANE MCKELVEY AND K.WAYNE HOLLINGSHEAD 其他作品：https://www.jiaokey.com/tag/DIANE MCKELVEY AND K.WAYNE HOLLINGSHEAD.html</w:t>
      </w:r>
    </w:p>
    <w:p>
      <w:r>
        <w:t>MOSBY 出版图书：https://www.jiaokey.com/tag/MOSBY.html</w:t>
      </w:r>
    </w:p>
    <w:p>
      <w:r>
        <w:t>关键词搜索：https://www.jiaokey.com/tag/SMALL ANIMAL ANESTHESIA &amp; ANALGESIA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