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PUZZLE MASTER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PUZZLE 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本书出售、求购地址：https://www.jiaokey.com/book/detail/40310253.html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PUZZLE 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