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LITERACY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关键词搜索：https://www.jiaokey.com/tag/DIGITAL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