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PHARMACOGENETICS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本书出售、求购地址：https://www.jiaokey.com/book/detail/40310241.html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关键词搜索：https://www.jiaokey.com/tag/PHARMACOGENETICS.html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