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文学基础教程  诗歌部分  英文影印版</w:t>
      </w:r>
    </w:p>
    <w:p>
      <w:r>
        <w:rPr>
          <w:rFonts w:ascii="宋体" w:hAnsi="宋体" w:eastAsia="宋体"/>
          <w:sz w:val="24"/>
        </w:rPr>
        <w:t>芭芭拉·巴纳德，戴维·F·温著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文学基础教程  诗歌部分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芭芭拉·巴纳德，戴维·F·温著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本书出售、求购地址：https://www.jiaokey.com/book/detail/40310201.html</w:t>
      </w:r>
    </w:p>
    <w:p>
      <w:r>
        <w:t>更多相关图书推荐：https://www.jiaokey.com</w:t>
      </w:r>
    </w:p>
    <w:p>
      <w:r>
        <w:t>芭芭拉·巴纳德，戴维·F·温著 其他作品：https://www.jiaokey.com/tag/芭芭拉·巴纳德，戴维·F·温著.html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关键词搜索：https://www.jiaokey.com/tag/文学基础教程  诗歌部分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