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COMMUNICATION PRINCIPLES A PRELUDE TO CAD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COMMUNICATION PRINCIPLES A PRELUDE TO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关键词搜索：https://www.jiaokey.com/tag/GRAPHICAL COMMUNICATION PRINCIPLES A PRELUDE TO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