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STLUKE AND ST PAUL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STLUKE AND ST PAUL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本书出售、求购地址：https://www.jiaokey.com/book/detail/40310044.html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关键词搜索：https://www.jiaokey.com/tag/STLUKE AND ST PAUL.html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