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家畜中毒的防治  蒙古文</w:t>
      </w:r>
    </w:p>
    <w:p>
      <w:r>
        <w:rPr>
          <w:rFonts w:ascii="宋体" w:hAnsi="宋体" w:eastAsia="宋体"/>
          <w:sz w:val="24"/>
        </w:rPr>
        <w:t>张峰山，杨继宗；巴达荣贵等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家畜中毒的防治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张峰山，杨继宗；巴达荣贵等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本书出售、求购地址：https://www.jiaokey.com/book/detail/40310017.html</w:t>
      </w:r>
    </w:p>
    <w:p>
      <w:r>
        <w:t>更多相关图书推荐：https://www.jiaokey.com</w:t>
      </w:r>
    </w:p>
    <w:p>
      <w:r>
        <w:t>张峰山，杨继宗；巴达荣贵等 其他作品：https://www.jiaokey.com/tag/张峰山，杨继宗；巴达荣贵等.html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关键词搜索：https://www.jiaokey.com/tag/家畜中毒的防治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