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革命大批判文选  1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革命大批判文选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本书出售、求购地址：https://www.jiaokey.com/book/detail/40310000.html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关键词搜索：https://www.jiaokey.com/tag/革命大批判文选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