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猪常见病治疗经验  蒙古文</w:t>
      </w:r>
    </w:p>
    <w:p>
      <w:r>
        <w:rPr>
          <w:rFonts w:ascii="宋体" w:hAnsi="宋体" w:eastAsia="宋体"/>
          <w:sz w:val="24"/>
        </w:rPr>
        <w:t>杨根焕；阿木克楞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猪常见病治疗经验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杨根焕；阿木克楞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本书出售、求购地址：https://www.jiaokey.com/book/detail/40309948.html</w:t>
      </w:r>
    </w:p>
    <w:p>
      <w:r>
        <w:t>更多相关图书推荐：https://www.jiaokey.com</w:t>
      </w:r>
    </w:p>
    <w:p>
      <w:r>
        <w:t>杨根焕；阿木克楞 其他作品：https://www.jiaokey.com/tag/杨根焕；阿木克楞.html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关键词搜索：https://www.jiaokey.com/tag/猪常见病治疗经验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