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COGLAB ON A CD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COGLAB ON A 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本书出售、求购地址：https://www.jiaokey.com/book/detail/40309927.html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关键词搜索：https://www.jiaokey.com/tag/COGLAB ON A 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