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MEDIEVALIA ET HUMANISTICA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MEDIEVALIA ET HUMANISTICA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本书出售、求购地址：https://www.jiaokey.com/book/detail/40309919.html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关键词搜索：https://www.jiaokey.com/tag/MEDIEVALIA ET HUMANISTICA.html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