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99/00 TWENTY-SECOND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99/00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本书出售、求购地址：https://www.jiaokey.com/book/detail/40309911.html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关键词搜索：https://www.jiaokey.com/tag/ANTHROPOLOGY 99/00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