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HUMAN ORIGINS:A MODERN SYNTHESIS</w:t>
      </w:r>
    </w:p>
    <w:p>
      <w:r>
        <w:rPr>
          <w:rFonts w:ascii="宋体" w:hAnsi="宋体" w:eastAsia="宋体"/>
          <w:sz w:val="24"/>
        </w:rPr>
        <w:t>GLENN C.CONROY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HUMAN ORIGINS:A MODERN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C.CONROY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本书出售、求购地址：https://www.jiaokey.com/book/detail/40309903.html</w:t>
      </w:r>
    </w:p>
    <w:p>
      <w:r>
        <w:t>更多相关图书推荐：https://www.jiaokey.com</w:t>
      </w:r>
    </w:p>
    <w:p>
      <w:r>
        <w:t>GLENN C.CONROY 其他作品：https://www.jiaokey.com/tag/GLENN C.CONROY.html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关键词搜索：https://www.jiaokey.com/tag/RECONSTRUCTING HUMAN ORIGINS:A MODERN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