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BY DEFAULT:A POLICY OF FATAL NEGLECT IN CHINA’S STATE ORPHANAGES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BY DEFAULT:A POLICY OF FATAL NEGLECT IN CHINA’S STATE ORPHANAGES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RIGHTS WATCH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本书出售、求购地址：https://www.jiaokey.com/book/detail/40309890.html</w:t>
      </w:r>
    </w:p>
    <w:p>
      <w:r>
        <w:t>更多相关图书推荐：https://www.jiaokey.com</w:t>
      </w:r>
    </w:p>
    <w:p>
      <w:r>
        <w:t>HUMAN RIGHTS WATCH 出版图书：https://www.jiaokey.com/tag/HUMAN RIGHTS WATCH.html</w:t>
      </w:r>
    </w:p>
    <w:p>
      <w:r>
        <w:t>关键词搜索：https://www.jiaokey.com/tag/DEATH BY DEFAULT:A POLICY OF FATAL NEGLECT IN CHINA’S STATE ORPHANAGES.html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