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PLANT BIOLOGY EDITION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PLANT BIOLOGY EDITION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本书出售、求购地址：https://www.jiaokey.com/book/detail/40309861.html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关键词搜索：https://www.jiaokey.com/tag/INTRODUCTORY PLANT BIOLOGY EDITION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