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本书出售、求购地址：https://www.jiaokey.com/book/detail/40309719.html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关键词搜索：https://www.jiaokey.com/tag/DIVERSITY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