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FITNESS:EXERCISE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FITNESS:EXERCISE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本书出售、求购地址：https://www.jiaokey.com/book/detail/40309717.html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关键词搜索：https://www.jiaokey.com/tag/TOTAL FITNESS:EXERCISE.html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