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BIOLNQUIRY:MAKING CONNECTIONS IN BIOLOGY 2E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BIOLNQUIRY:MAKING CONNECTIONS IN BIOLOGY 2E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本书出售、求购地址：https://www.jiaokey.com/book/detail/40309681.html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关键词搜索：https://www.jiaokey.com/tag/BIOLNQUIRY:MAKING CONNECTIONS IN BIOLOGY 2E.html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