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 WITH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关键词搜索：https://www.jiaokey.com/tag/THEORY OF VIBRATION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