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THE STUDY OF LANGUAGE AND MIND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THE STUDY OF LANGUAGE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本书出售、求购地址：https://www.jiaokey.com/book/detail/40309529.html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HORIZONS IN THE STUDY OF LANGUAGE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