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EXPRESSION AND MEANING:STUDIES IN THE THEORY OF SPEECH ACTS</w:t>
      </w:r>
    </w:p>
    <w:p>
      <w:r>
        <w:rPr>
          <w:rFonts w:ascii="宋体" w:hAnsi="宋体" w:eastAsia="宋体"/>
          <w:sz w:val="24"/>
        </w:rPr>
        <w:t>JOHN R.SEARLE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EXPRESSION AND MEANING:STUDIES IN THE THEORY OF SPEECH 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R.SEARLE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本书出售、求购地址：https://www.jiaokey.com/book/detail/40309435.html</w:t>
      </w:r>
    </w:p>
    <w:p>
      <w:r>
        <w:t>更多相关图书推荐：https://www.jiaokey.com</w:t>
      </w:r>
    </w:p>
    <w:p>
      <w:r>
        <w:t>JOHN R.SEARLE 其他作品：https://www.jiaokey.com/tag/JOHN R.SEARLE.html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关键词搜索：https://www.jiaokey.com/tag/EXPRESSION AND MEANING:STUDIES IN THE THEORY OF SPEECH 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